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Ανάλυση Μεταβλητών PHP (booking-new.php)</w:t>
      </w:r>
    </w:p>
    <w:p>
      <w:r>
        <w:t>Σύνολο μεταβλητών: 16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Μεταβλητή</w:t>
            </w:r>
          </w:p>
        </w:tc>
        <w:tc>
          <w:tcPr>
            <w:tcW w:type="dxa" w:w="2160"/>
          </w:tcPr>
          <w:p>
            <w:r>
              <w:t>Γραμμή</w:t>
            </w:r>
          </w:p>
        </w:tc>
        <w:tc>
          <w:tcPr>
            <w:tcW w:type="dxa" w:w="2160"/>
          </w:tcPr>
          <w:p>
            <w:r>
              <w:t>Προέλευση</w:t>
            </w:r>
          </w:p>
        </w:tc>
        <w:tc>
          <w:tcPr>
            <w:tcW w:type="dxa" w:w="2160"/>
          </w:tcPr>
          <w:p>
            <w:r>
              <w:t>Εξήγηση</w:t>
            </w:r>
          </w:p>
        </w:tc>
      </w:tr>
      <w:tr>
        <w:tc>
          <w:tcPr>
            <w:tcW w:type="dxa" w:w="2160"/>
          </w:tcPr>
          <w:p>
            <w:r>
              <w:t>$user_id</w:t>
            </w:r>
          </w:p>
        </w:tc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$_SESSION</w:t>
            </w:r>
          </w:p>
        </w:tc>
        <w:tc>
          <w:tcPr>
            <w:tcW w:type="dxa" w:w="2160"/>
          </w:tcPr>
          <w:p>
            <w:r>
              <w:t>ID χρήστη από login</w:t>
            </w:r>
          </w:p>
        </w:tc>
      </w:tr>
      <w:tr>
        <w:tc>
          <w:tcPr>
            <w:tcW w:type="dxa" w:w="2160"/>
          </w:tcPr>
          <w:p>
            <w:r>
              <w:t>$error</w:t>
            </w:r>
          </w:p>
        </w:tc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Σταθερή</w:t>
            </w:r>
          </w:p>
        </w:tc>
        <w:tc>
          <w:tcPr>
            <w:tcW w:type="dxa" w:w="2160"/>
          </w:tcPr>
          <w:p>
            <w:r>
              <w:t>Μήνυμα λάθους</w:t>
            </w:r>
          </w:p>
        </w:tc>
      </w:tr>
      <w:tr>
        <w:tc>
          <w:tcPr>
            <w:tcW w:type="dxa" w:w="2160"/>
          </w:tcPr>
          <w:p>
            <w:r>
              <w:t>$schedules</w:t>
            </w:r>
          </w:p>
        </w:tc>
        <w:tc>
          <w:tcPr>
            <w:tcW w:type="dxa" w:w="2160"/>
          </w:tcPr>
          <w:p>
            <w:r>
              <w:t>17</w:t>
            </w:r>
          </w:p>
        </w:tc>
        <w:tc>
          <w:tcPr>
            <w:tcW w:type="dxa" w:w="2160"/>
          </w:tcPr>
          <w:p>
            <w:r>
              <w:t>Array</w:t>
            </w:r>
          </w:p>
        </w:tc>
        <w:tc>
          <w:tcPr>
            <w:tcW w:type="dxa" w:w="2160"/>
          </w:tcPr>
          <w:p>
            <w:r>
              <w:t>Πίνακας μαθημάτων</w:t>
            </w:r>
          </w:p>
        </w:tc>
      </w:tr>
      <w:tr>
        <w:tc>
          <w:tcPr>
            <w:tcW w:type="dxa" w:w="2160"/>
          </w:tcPr>
          <w:p>
            <w:r>
              <w:t>$class_type</w:t>
            </w:r>
          </w:p>
        </w:tc>
        <w:tc>
          <w:tcPr>
            <w:tcW w:type="dxa" w:w="2160"/>
          </w:tcPr>
          <w:p>
            <w:r>
              <w:t>28</w:t>
            </w:r>
          </w:p>
        </w:tc>
        <w:tc>
          <w:tcPr>
            <w:tcW w:type="dxa" w:w="2160"/>
          </w:tcPr>
          <w:p>
            <w:r>
              <w:t>$_POST</w:t>
            </w:r>
          </w:p>
        </w:tc>
        <w:tc>
          <w:tcPr>
            <w:tcW w:type="dxa" w:w="2160"/>
          </w:tcPr>
          <w:p>
            <w:r>
              <w:t>Τύπος μαθήματος</w:t>
            </w:r>
          </w:p>
        </w:tc>
      </w:tr>
      <w:tr>
        <w:tc>
          <w:tcPr>
            <w:tcW w:type="dxa" w:w="2160"/>
          </w:tcPr>
          <w:p>
            <w:r>
              <w:t>$class_date</w:t>
            </w:r>
          </w:p>
        </w:tc>
        <w:tc>
          <w:tcPr>
            <w:tcW w:type="dxa" w:w="2160"/>
          </w:tcPr>
          <w:p>
            <w:r>
              <w:t>29</w:t>
            </w:r>
          </w:p>
        </w:tc>
        <w:tc>
          <w:tcPr>
            <w:tcW w:type="dxa" w:w="2160"/>
          </w:tcPr>
          <w:p>
            <w:r>
              <w:t>$_POST</w:t>
            </w:r>
          </w:p>
        </w:tc>
        <w:tc>
          <w:tcPr>
            <w:tcW w:type="dxa" w:w="2160"/>
          </w:tcPr>
          <w:p>
            <w:r>
              <w:t>Ημερομηνία</w:t>
            </w:r>
          </w:p>
        </w:tc>
      </w:tr>
      <w:tr>
        <w:tc>
          <w:tcPr>
            <w:tcW w:type="dxa" w:w="2160"/>
          </w:tcPr>
          <w:p>
            <w:r>
              <w:t>$class_time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$_POST</w:t>
            </w:r>
          </w:p>
        </w:tc>
        <w:tc>
          <w:tcPr>
            <w:tcW w:type="dxa" w:w="2160"/>
          </w:tcPr>
          <w:p>
            <w:r>
              <w:t>Ώρα</w:t>
            </w:r>
          </w:p>
        </w:tc>
      </w:tr>
      <w:tr>
        <w:tc>
          <w:tcPr>
            <w:tcW w:type="dxa" w:w="2160"/>
          </w:tcPr>
          <w:p>
            <w:r>
              <w:t>$today</w:t>
            </w:r>
          </w:p>
        </w:tc>
        <w:tc>
          <w:tcPr>
            <w:tcW w:type="dxa" w:w="2160"/>
          </w:tcPr>
          <w:p>
            <w:r>
              <w:t>42</w:t>
            </w:r>
          </w:p>
        </w:tc>
        <w:tc>
          <w:tcPr>
            <w:tcW w:type="dxa" w:w="2160"/>
          </w:tcPr>
          <w:p>
            <w:r>
              <w:t>DateTime</w:t>
            </w:r>
          </w:p>
        </w:tc>
        <w:tc>
          <w:tcPr>
            <w:tcW w:type="dxa" w:w="2160"/>
          </w:tcPr>
          <w:p>
            <w:r>
              <w:t>Σημερινή ημερομηνία</w:t>
            </w:r>
          </w:p>
        </w:tc>
      </w:tr>
      <w:tr>
        <w:tc>
          <w:tcPr>
            <w:tcW w:type="dxa" w:w="2160"/>
          </w:tcPr>
          <w:p>
            <w:r>
              <w:t>$bookingDay</w:t>
            </w:r>
          </w:p>
        </w:tc>
        <w:tc>
          <w:tcPr>
            <w:tcW w:type="dxa" w:w="2160"/>
          </w:tcPr>
          <w:p>
            <w:r>
              <w:t>44</w:t>
            </w:r>
          </w:p>
        </w:tc>
        <w:tc>
          <w:tcPr>
            <w:tcW w:type="dxa" w:w="2160"/>
          </w:tcPr>
          <w:p>
            <w:r>
              <w:t>DateTime</w:t>
            </w:r>
          </w:p>
        </w:tc>
        <w:tc>
          <w:tcPr>
            <w:tcW w:type="dxa" w:w="2160"/>
          </w:tcPr>
          <w:p>
            <w:r>
              <w:t>Ημερομηνία κράτησης</w:t>
            </w:r>
          </w:p>
        </w:tc>
      </w:tr>
      <w:tr>
        <w:tc>
          <w:tcPr>
            <w:tcW w:type="dxa" w:w="2160"/>
          </w:tcPr>
          <w:p>
            <w:r>
              <w:t>$now</w:t>
            </w:r>
          </w:p>
        </w:tc>
        <w:tc>
          <w:tcPr>
            <w:tcW w:type="dxa" w:w="2160"/>
          </w:tcPr>
          <w:p>
            <w:r>
              <w:t>56</w:t>
            </w:r>
          </w:p>
        </w:tc>
        <w:tc>
          <w:tcPr>
            <w:tcW w:type="dxa" w:w="2160"/>
          </w:tcPr>
          <w:p>
            <w:r>
              <w:t>DateTime</w:t>
            </w:r>
          </w:p>
        </w:tc>
        <w:tc>
          <w:tcPr>
            <w:tcW w:type="dxa" w:w="2160"/>
          </w:tcPr>
          <w:p>
            <w:r>
              <w:t>Τρέχουσα στιγμή</w:t>
            </w:r>
          </w:p>
        </w:tc>
      </w:tr>
      <w:tr>
        <w:tc>
          <w:tcPr>
            <w:tcW w:type="dxa" w:w="2160"/>
          </w:tcPr>
          <w:p>
            <w:r>
              <w:t>$classStart</w:t>
            </w:r>
          </w:p>
        </w:tc>
        <w:tc>
          <w:tcPr>
            <w:tcW w:type="dxa" w:w="2160"/>
          </w:tcPr>
          <w:p>
            <w:r>
              <w:t>57</w:t>
            </w:r>
          </w:p>
        </w:tc>
        <w:tc>
          <w:tcPr>
            <w:tcW w:type="dxa" w:w="2160"/>
          </w:tcPr>
          <w:p>
            <w:r>
              <w:t>Συνδυασμός</w:t>
            </w:r>
          </w:p>
        </w:tc>
        <w:tc>
          <w:tcPr>
            <w:tcW w:type="dxa" w:w="2160"/>
          </w:tcPr>
          <w:p>
            <w:r>
              <w:t>Έναρξη μαθήματος</w:t>
            </w:r>
          </w:p>
        </w:tc>
      </w:tr>
      <w:tr>
        <w:tc>
          <w:tcPr>
            <w:tcW w:type="dxa" w:w="2160"/>
          </w:tcPr>
          <w:p>
            <w:r>
              <w:t>$status</w:t>
            </w:r>
          </w:p>
        </w:tc>
        <w:tc>
          <w:tcPr>
            <w:tcW w:type="dxa" w:w="2160"/>
          </w:tcPr>
          <w:p>
            <w:r>
              <w:t>63</w:t>
            </w:r>
          </w:p>
        </w:tc>
        <w:tc>
          <w:tcPr>
            <w:tcW w:type="dxa" w:w="2160"/>
          </w:tcPr>
          <w:p>
            <w:r>
              <w:t>Σταθερή</w:t>
            </w:r>
          </w:p>
        </w:tc>
        <w:tc>
          <w:tcPr>
            <w:tcW w:type="dxa" w:w="2160"/>
          </w:tcPr>
          <w:p>
            <w:r>
              <w:t>Κατάσταση κράτησης</w:t>
            </w:r>
          </w:p>
        </w:tc>
      </w:tr>
      <w:tr>
        <w:tc>
          <w:tcPr>
            <w:tcW w:type="dxa" w:w="2160"/>
          </w:tcPr>
          <w:p>
            <w:r>
              <w:t>$sql</w:t>
            </w:r>
          </w:p>
        </w:tc>
        <w:tc>
          <w:tcPr>
            <w:tcW w:type="dxa" w:w="2160"/>
          </w:tcPr>
          <w:p>
            <w:r>
              <w:t>64</w:t>
            </w:r>
          </w:p>
        </w:tc>
        <w:tc>
          <w:tcPr>
            <w:tcW w:type="dxa" w:w="2160"/>
          </w:tcPr>
          <w:p>
            <w:r>
              <w:t>String</w:t>
            </w:r>
          </w:p>
        </w:tc>
        <w:tc>
          <w:tcPr>
            <w:tcW w:type="dxa" w:w="2160"/>
          </w:tcPr>
          <w:p>
            <w:r>
              <w:t>Εντολή SQL</w:t>
            </w:r>
          </w:p>
        </w:tc>
      </w:tr>
      <w:tr>
        <w:tc>
          <w:tcPr>
            <w:tcW w:type="dxa" w:w="2160"/>
          </w:tcPr>
          <w:p>
            <w:r>
              <w:t>$conn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>
              <w:t>connect.php</w:t>
            </w:r>
          </w:p>
        </w:tc>
        <w:tc>
          <w:tcPr>
            <w:tcW w:type="dxa" w:w="2160"/>
          </w:tcPr>
          <w:p>
            <w:r>
              <w:t>Σύνδεση DB</w:t>
            </w:r>
          </w:p>
        </w:tc>
      </w:tr>
      <w:tr>
        <w:tc>
          <w:tcPr>
            <w:tcW w:type="dxa" w:w="2160"/>
          </w:tcPr>
          <w:p>
            <w:r>
              <w:t>$minDate</w:t>
            </w:r>
          </w:p>
        </w:tc>
        <w:tc>
          <w:tcPr>
            <w:tcW w:type="dxa" w:w="2160"/>
          </w:tcPr>
          <w:p>
            <w:r>
              <w:t>79</w:t>
            </w:r>
          </w:p>
        </w:tc>
        <w:tc>
          <w:tcPr>
            <w:tcW w:type="dxa" w:w="2160"/>
          </w:tcPr>
          <w:p>
            <w:r>
              <w:t>date()</w:t>
            </w:r>
          </w:p>
        </w:tc>
        <w:tc>
          <w:tcPr>
            <w:tcW w:type="dxa" w:w="2160"/>
          </w:tcPr>
          <w:p>
            <w:r>
              <w:t>Ελάχιστη ημερομηνία</w:t>
            </w:r>
          </w:p>
        </w:tc>
      </w:tr>
      <w:tr>
        <w:tc>
          <w:tcPr>
            <w:tcW w:type="dxa" w:w="2160"/>
          </w:tcPr>
          <w:p>
            <w:r>
              <w:t>$type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foreach</w:t>
            </w:r>
          </w:p>
        </w:tc>
        <w:tc>
          <w:tcPr>
            <w:tcW w:type="dxa" w:w="2160"/>
          </w:tcPr>
          <w:p>
            <w:r>
              <w:t>Τύπος μαθήματος</w:t>
            </w:r>
          </w:p>
        </w:tc>
      </w:tr>
      <w:tr>
        <w:tc>
          <w:tcPr>
            <w:tcW w:type="dxa" w:w="2160"/>
          </w:tcPr>
          <w:p>
            <w:r>
              <w:t>$times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foreach</w:t>
            </w:r>
          </w:p>
        </w:tc>
        <w:tc>
          <w:tcPr>
            <w:tcW w:type="dxa" w:w="2160"/>
          </w:tcPr>
          <w:p>
            <w:r>
              <w:t>Ώρες μαθήματος</w:t>
            </w:r>
          </w:p>
        </w:tc>
      </w:tr>
      <w:tr>
        <w:tc>
          <w:tcPr>
            <w:tcW w:type="dxa" w:w="2160"/>
          </w:tcPr>
          <w:p>
            <w:r>
              <w:t>$selectedType</w:t>
            </w:r>
          </w:p>
        </w:tc>
        <w:tc>
          <w:tcPr>
            <w:tcW w:type="dxa" w:w="2160"/>
          </w:tcPr>
          <w:p>
            <w:r>
              <w:t>167</w:t>
            </w:r>
          </w:p>
        </w:tc>
        <w:tc>
          <w:tcPr>
            <w:tcW w:type="dxa" w:w="2160"/>
          </w:tcPr>
          <w:p>
            <w:r>
              <w:t>$_POST</w:t>
            </w:r>
          </w:p>
        </w:tc>
        <w:tc>
          <w:tcPr>
            <w:tcW w:type="dxa" w:w="2160"/>
          </w:tcPr>
          <w:p>
            <w:r>
              <w:t>Επιλεγμένος τύπος</w:t>
            </w:r>
          </w:p>
        </w:tc>
      </w:tr>
      <w:tr>
        <w:tc>
          <w:tcPr>
            <w:tcW w:type="dxa" w:w="2160"/>
          </w:tcPr>
          <w:p>
            <w:r>
              <w:t>$time</w:t>
            </w:r>
          </w:p>
        </w:tc>
        <w:tc>
          <w:tcPr>
            <w:tcW w:type="dxa" w:w="2160"/>
          </w:tcPr>
          <w:p>
            <w:r>
              <w:t>169</w:t>
            </w:r>
          </w:p>
        </w:tc>
        <w:tc>
          <w:tcPr>
            <w:tcW w:type="dxa" w:w="2160"/>
          </w:tcPr>
          <w:p>
            <w:r>
              <w:t>foreach</w:t>
            </w:r>
          </w:p>
        </w:tc>
        <w:tc>
          <w:tcPr>
            <w:tcW w:type="dxa" w:w="2160"/>
          </w:tcPr>
          <w:p>
            <w:r>
              <w:t>Ώρα</w:t>
            </w:r>
          </w:p>
        </w:tc>
      </w:tr>
      <w:tr>
        <w:tc>
          <w:tcPr>
            <w:tcW w:type="dxa" w:w="2160"/>
          </w:tcPr>
          <w:p>
            <w:r>
              <w:t>$sel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Σύγκριση</w:t>
            </w:r>
          </w:p>
        </w:tc>
        <w:tc>
          <w:tcPr>
            <w:tcW w:type="dxa" w:w="2160"/>
          </w:tcPr>
          <w:p>
            <w:r>
              <w:t>Selected option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